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上  线性电路的稳态分析</w:t>
      </w:r>
    </w:p>
    <w:p>
      <w:r>
        <w:rPr>
          <w:rFonts w:ascii="宋体" w:hAnsi="宋体" w:eastAsia="宋体"/>
          <w:sz w:val="24"/>
        </w:rPr>
        <w:t>周克定，张文灿主编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上  线性电路的稳态分析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周克定，张文灿主编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本书出售、求购地址：https://www.jiaokey.com/book/detail/10952573.html</w:t>
      </w:r>
    </w:p>
    <w:p>
      <w:r>
        <w:t>更多相关图书推荐：https://www.jiaokey.com</w:t>
      </w:r>
    </w:p>
    <w:p>
      <w:r>
        <w:t>周克定，张文灿主编 其他作品：https://www.jiaokey.com/tag/周克定，张文灿主编.html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上  线性电路的稳态分析.html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