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电机与电气传动基础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电机与电气传动基础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本书出售、求购地址：https://www.jiaokey.com/book/detail/10952552.html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关键词搜索：https://www.jiaokey.com/tag/电机与电气传动基础.html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