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书名：汽轮机凝汽设备及运行管理</w:t>
      </w:r>
    </w:p>
    <w:p>
      <w:r>
        <w:t>作者：东北电力学院，杨善让编</w:t>
      </w:r>
    </w:p>
    <w:p>
      <w:r>
        <w:t>出版社：北京：水利电力出版社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汽轮机凝汽设备及运行管理 评论地址：https://www.jiaokey.com/book/detail/10952534.html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