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书名：能源与电力</w:t>
      </w:r>
    </w:p>
    <w:p>
      <w:r>
        <w:t>作者：林家豪编著</w:t>
      </w:r>
    </w:p>
    <w:p>
      <w:r>
        <w:t>出版社：天津：天津大学出版社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能源与电力 评论地址：https://www.jiaokey.com/book/detail/10952482.html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