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书名：承载缆索的许用荷重法计算</w:t>
      </w:r>
    </w:p>
    <w:p>
      <w:r>
        <w:t>作者：周玉申编著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承载缆索的许用荷重法计算 评论地址：https://www.jiaokey.com/book/detail/10952443.html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