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钢制容器和结构件实用下料手册</w:t>
      </w:r>
    </w:p>
    <w:p>
      <w:r>
        <w:rPr>
          <w:rFonts w:ascii="宋体" w:hAnsi="宋体" w:eastAsia="宋体"/>
          <w:sz w:val="24"/>
        </w:rPr>
        <w:t>林志民，杜宝昌编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钢制容器和结构件实用下料手册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林志民，杜宝昌编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本书出售、求购地址：https://www.jiaokey.com/book/detail/10952428.html</w:t>
      </w:r>
    </w:p>
    <w:p>
      <w:r>
        <w:t>更多相关图书推荐：https://www.jiaokey.com</w:t>
      </w:r>
    </w:p>
    <w:p>
      <w:r>
        <w:t>林志民，杜宝昌编 其他作品：https://www.jiaokey.com/tag/林志民，杜宝昌编.html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关键词搜索：https://www.jiaokey.com/tag/钢制容器和结构件实用下料手册.html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