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书名：液压传动和液力传动</w:t>
      </w:r>
    </w:p>
    <w:p>
      <w:r>
        <w:t>作者：北京科技大学，毛信理主编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总页数：264</w:t>
      </w:r>
    </w:p>
    <w:p>
      <w:r>
        <w:t>更多请访问教客网: www.jiaokey.com</w:t>
      </w:r>
    </w:p>
    <w:p>
      <w:r>
        <w:t>液压传动和液力传动 评论地址：https://www.jiaokey.com/book/detail/10952380.html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