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1986年公制版</w:t>
      </w:r>
    </w:p>
    <w:p>
      <w:r>
        <w:rPr>
          <w:rFonts w:ascii="宋体" w:hAnsi="宋体" w:eastAsia="宋体"/>
          <w:sz w:val="24"/>
        </w:rPr>
        <w:t>希格利（Shigley，Joseph Edward）著；吴嘉祥，严孝全译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1986年公制版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希格利（Shigley，Joseph Edward）著；吴嘉祥，严孝全译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本书出售、求购地址：https://www.jiaokey.com/book/detail/10952341.html</w:t>
      </w:r>
    </w:p>
    <w:p>
      <w:r>
        <w:t>更多相关图书推荐：https://www.jiaokey.com</w:t>
      </w:r>
    </w:p>
    <w:p>
      <w:r>
        <w:t>希格利（Shigley，Joseph Edward）著；吴嘉祥，严孝全译 其他作品：https://www.jiaokey.com/tag/希格利（Shigley，Joseph Edward）著；吴嘉祥，严孝全译.html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关键词搜索：https://www.jiaokey.com/tag/机械设计  1986年公制版.html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