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书名：机械设计计算图表</w:t>
      </w:r>
    </w:p>
    <w:p>
      <w:r>
        <w:t>作者：（日）德久隆义著；青岛市机械研究所译校</w:t>
      </w:r>
    </w:p>
    <w:p>
      <w:r>
        <w:t>出版社：全国图算学培训中心</w:t>
      </w:r>
    </w:p>
    <w:p>
      <w:r>
        <w:t>出版日期：1985</w:t>
      </w:r>
    </w:p>
    <w:p>
      <w:r>
        <w:t>总页数：254</w:t>
      </w:r>
    </w:p>
    <w:p>
      <w:r>
        <w:t>更多请访问教客网: www.jiaokey.com</w:t>
      </w:r>
    </w:p>
    <w:p>
      <w:r>
        <w:t>机械设计计算图表 评论地址：https://www.jiaokey.com/book/detail/10952339.html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