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书名：当代世界建筑经典精选  5  菲利浦·考克斯及其建筑设计事务所</w:t>
      </w:r>
    </w:p>
    <w:p>
      <w:r>
        <w:t>作者：菲利浦·考克斯及其建筑设计事务所</w:t>
      </w:r>
    </w:p>
    <w:p>
      <w:r>
        <w:t>出版社：上海：上海世界图书出版公司</w:t>
      </w:r>
    </w:p>
    <w:p>
      <w:r>
        <w:t>出版日期：1997</w:t>
      </w:r>
    </w:p>
    <w:p>
      <w:r>
        <w:t>总页数：256</w:t>
      </w:r>
    </w:p>
    <w:p>
      <w:r>
        <w:t>更多请访问教客网: www.jiaokey.com</w:t>
      </w:r>
    </w:p>
    <w:p>
      <w:r>
        <w:t>当代世界建筑经典精选  5  菲利浦·考克斯及其建筑设计事务所 评论地址：https://www.jiaokey.com/book/detail/10952321.html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