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  第2版</w:t>
      </w:r>
    </w:p>
    <w:p>
      <w:r>
        <w:t>作者：哈尔滨工业大学，刘晋春，赵家齐主编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总页数：193</w:t>
      </w:r>
    </w:p>
    <w:p>
      <w:r>
        <w:t>更多请访问教客网: www.jiaokey.com</w:t>
      </w:r>
    </w:p>
    <w:p>
      <w:r>
        <w:t>特种加工  第2版 评论地址：https://www.jiaokey.com/book/detail/10952308.html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