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书名：冲裁模CAD/CAM系统</w:t>
      </w:r>
    </w:p>
    <w:p>
      <w:r>
        <w:t>作者：余世浩，李熙亚编著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总页数：161</w:t>
      </w:r>
    </w:p>
    <w:p>
      <w:r>
        <w:t>更多请访问教客网: www.jiaokey.com</w:t>
      </w:r>
    </w:p>
    <w:p>
      <w:r>
        <w:t>冲裁模CAD/CAM系统 评论地址：https://www.jiaokey.com/book/detail/10952185.html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