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书名：焊接热过程数值分析</w:t>
      </w:r>
    </w:p>
    <w:p>
      <w:r>
        <w:t>作者：武传松编著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总页数：177</w:t>
      </w:r>
    </w:p>
    <w:p>
      <w:r>
        <w:t>更多请访问教客网: www.jiaokey.com</w:t>
      </w:r>
    </w:p>
    <w:p>
      <w:r>
        <w:t>焊接热过程数值分析 评论地址：https://www.jiaokey.com/book/detail/10952176.html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