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书名：真空实型铸造</w:t>
      </w:r>
    </w:p>
    <w:p>
      <w:r>
        <w:t>作者：傅其蔼，喻德顺编</w:t>
      </w:r>
    </w:p>
    <w:p>
      <w:r>
        <w:t>出版社：北京：新时代出版社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真空实型铸造 评论地址：https://www.jiaokey.com/book/detail/10952160.html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