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书名：氧化铝生产工艺学  修订版</w:t>
      </w:r>
    </w:p>
    <w:p>
      <w:r>
        <w:t>作者：中南工业大学，杨重愚主编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总页数：362</w:t>
      </w:r>
    </w:p>
    <w:p>
      <w:r>
        <w:t>更多请访问教客网: www.jiaokey.com</w:t>
      </w:r>
    </w:p>
    <w:p>
      <w:r>
        <w:t>氧化铝生产工艺学  修订版 评论地址：https://www.jiaokey.com/book/detail/10952148.html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