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书名：离子束表面强化</w:t>
      </w:r>
    </w:p>
    <w:p>
      <w:r>
        <w:t>作者：材料耐磨抗蚀及其表面技术丛书编委会主编；汪泓宏，田民波编著</w:t>
      </w:r>
    </w:p>
    <w:p>
      <w:r>
        <w:t>出版社：北京：机械工业出版社</w:t>
      </w:r>
    </w:p>
    <w:p>
      <w:r>
        <w:t>出版日期：1992.03</w:t>
      </w:r>
    </w:p>
    <w:p>
      <w:r>
        <w:t>总页数：427</w:t>
      </w:r>
    </w:p>
    <w:p>
      <w:r>
        <w:t>更多请访问教客网: www.jiaokey.com</w:t>
      </w:r>
    </w:p>
    <w:p>
      <w:r>
        <w:t>离子束表面强化 评论地址：https://www.jiaokey.com/book/detail/10952145.html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