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书名：轻金属冶金学</w:t>
      </w:r>
    </w:p>
    <w:p>
      <w:r>
        <w:t>作者：沈阳黄金学院，高子忠主编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总页数：275</w:t>
      </w:r>
    </w:p>
    <w:p>
      <w:r>
        <w:t>更多请访问教客网: www.jiaokey.com</w:t>
      </w:r>
    </w:p>
    <w:p>
      <w:r>
        <w:t>轻金属冶金学 评论地址：https://www.jiaokey.com/book/detail/10952094.html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