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动态密封技术  泄漏与堵漏</w:t>
      </w:r>
    </w:p>
    <w:p>
      <w:r>
        <w:rPr>
          <w:rFonts w:ascii="宋体" w:hAnsi="宋体" w:eastAsia="宋体"/>
          <w:sz w:val="24"/>
        </w:rPr>
        <w:t>胡忆沩编著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动态密封技术  泄漏与堵漏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胡忆沩编著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本书出售、求购地址：https://www.jiaokey.com/book/detail/10951999.html</w:t>
      </w:r>
    </w:p>
    <w:p>
      <w:r>
        <w:t>更多相关图书推荐：https://www.jiaokey.com</w:t>
      </w:r>
    </w:p>
    <w:p>
      <w:r>
        <w:t>胡忆沩编著 其他作品：https://www.jiaokey.com/tag/胡忆沩编著.html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关键词搜索：https://www.jiaokey.com/tag/动态密封技术  泄漏与堵漏.html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