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百年来两岸民族主义的发展与反省</w:t>
      </w:r>
    </w:p>
    <w:p>
      <w:r>
        <w:rPr>
          <w:rFonts w:ascii="宋体" w:hAnsi="宋体" w:eastAsia="宋体"/>
          <w:sz w:val="24"/>
        </w:rPr>
        <w:t>丁学良等著；洪泉湖，谢政论主编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百年来两岸民族主义的发展与反省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丁学良等著；洪泉湖，谢政论主编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本书出售、求购地址：https://www.jiaokey.com/book/detail/10951961.html</w:t>
      </w:r>
    </w:p>
    <w:p>
      <w:r>
        <w:t>更多相关图书推荐：https://www.jiaokey.com</w:t>
      </w:r>
    </w:p>
    <w:p>
      <w:r>
        <w:t>丁学良等著；洪泉湖，谢政论主编 其他作品：https://www.jiaokey.com/tag/丁学良等著；洪泉湖，谢政论主编.html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关键词搜索：https://www.jiaokey.com/tag/百年来两岸民族主义的发展与反省.html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