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  名人伟人传记全集之  19</w:t>
      </w:r>
    </w:p>
    <w:p>
      <w:r>
        <w:rPr>
          <w:rFonts w:ascii="宋体" w:hAnsi="宋体" w:eastAsia="宋体"/>
          <w:sz w:val="24"/>
        </w:rPr>
        <w:t>雷嘉林著；梁实秋编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  名人伟人传记全集之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雷嘉林著；梁实秋编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本书出售、求购地址：https://www.jiaokey.com/book/detail/10951895.html</w:t>
      </w:r>
    </w:p>
    <w:p>
      <w:r>
        <w:t>更多相关图书推荐：https://www.jiaokey.com</w:t>
      </w:r>
    </w:p>
    <w:p>
      <w:r>
        <w:t>雷嘉林著；梁实秋编 其他作品：https://www.jiaokey.com/tag/雷嘉林著；梁实秋编.html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关键词搜索：https://www.jiaokey.com/tag/诺贝尔  名人伟人传记全集之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