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书名：我的父母-罗斯福总统</w:t>
      </w:r>
    </w:p>
    <w:p>
      <w:r>
        <w:t>作者：艾略特·罗斯福著；胡道金翻译</w:t>
      </w:r>
    </w:p>
    <w:p>
      <w:r>
        <w:t>出版社：将军出版事业股份有限公司</w:t>
      </w:r>
    </w:p>
    <w:p>
      <w:r>
        <w:t>出版日期：1973.10</w:t>
      </w:r>
    </w:p>
    <w:p>
      <w:r>
        <w:t>总页数：200</w:t>
      </w:r>
    </w:p>
    <w:p>
      <w:r>
        <w:t>更多请访问教客网: www.jiaokey.com</w:t>
      </w:r>
    </w:p>
    <w:p>
      <w:r>
        <w:t>我的父母-罗斯福总统 评论地址：https://www.jiaokey.com/book/detail/10951849.html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