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从哥伦布到卡斯特罗  加勒比地区史  1492-1969  下</w:t>
      </w:r>
    </w:p>
    <w:p>
      <w:r>
        <w:rPr>
          <w:rFonts w:ascii="宋体" w:hAnsi="宋体" w:eastAsia="宋体"/>
          <w:sz w:val="24"/>
        </w:rPr>
        <w:t>（特立尼达和多巴哥）威廉斯著；辽宁大学经济系翻译组译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17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从哥伦布到卡斯特罗  加勒比地区史  1492-1969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（特立尼达和多巴哥）威廉斯著；辽宁大学经济系翻译组译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历史(地点: 西印度群岛) 西印度群岛(学科: 历史)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本书出售、求购地址：https://www.jiaokey.com/book/detail/10951766.html</w:t>
      </w:r>
    </w:p>
    <w:p>
      <w:r>
        <w:t>更多相关图书推荐：https://www.jiaokey.com</w:t>
      </w:r>
    </w:p>
    <w:p>
      <w:r>
        <w:t>（特立尼达和多巴哥）威廉斯著；辽宁大学经济系翻译组译 其他作品：https://www.jiaokey.com/tag/（特立尼达和多巴哥）威廉斯著；辽宁大学经济系翻译组译.html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关键词搜索：https://www.jiaokey.com/tag/历史(地点: 西印度群岛) 西印度群岛(学科: 历史).html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