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中国诗苑英华  陆游卷</w:t>
      </w:r>
    </w:p>
    <w:p>
      <w:r>
        <w:rPr>
          <w:rFonts w:ascii="宋体" w:hAnsi="宋体" w:eastAsia="宋体"/>
          <w:sz w:val="24"/>
        </w:rPr>
        <w:t>高洪奎，张玉璞，曹志平选注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中国诗苑英华  陆游卷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高洪奎，张玉璞，曹志平选注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本书出售、求购地址：https://www.jiaokey.com/book/detail/10951561.html</w:t>
      </w:r>
    </w:p>
    <w:p>
      <w:r>
        <w:t>更多相关图书推荐：https://www.jiaokey.com</w:t>
      </w:r>
    </w:p>
    <w:p>
      <w:r>
        <w:t>高洪奎，张玉璞，曹志平选注 其他作品：https://www.jiaokey.com/tag/高洪奎，张玉璞，曹志平选注.html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关键词搜索：https://www.jiaokey.com/tag/中国诗苑英华  陆游卷.html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