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李宗黄回忆录  八十三年奋斗史  2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李宗黄回忆录  八十三年奋斗史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中国地方自治学会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李宗黄-回忆录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本书出售、求购地址：https://www.jiaokey.com/book/detail/10951509.html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中国地方自治学会 出版图书：https://www.jiaokey.com/tag/中国地方自治学会.html</w:t>
      </w:r>
    </w:p>
    <w:p>
      <w:r>
        <w:t>关键词搜索：https://www.jiaokey.com/tag/李宗黄-回忆录.html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