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永远的范思哲  最后的时装帝王范思哲画传</w:t>
      </w:r>
    </w:p>
    <w:p>
      <w:r>
        <w:rPr>
          <w:rFonts w:ascii="宋体" w:hAnsi="宋体" w:eastAsia="宋体"/>
          <w:sz w:val="24"/>
        </w:rPr>
        <w:t>（英）劳瑞·特纳著；李晓东译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永远的范思哲  最后的时装帝王范思哲画传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（英）劳瑞·特纳著；李晓东译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本书出售、求购地址：https://www.jiaokey.com/book/detail/10951378.html</w:t>
      </w:r>
    </w:p>
    <w:p>
      <w:r>
        <w:t>更多相关图书推荐：https://www.jiaokey.com</w:t>
      </w:r>
    </w:p>
    <w:p>
      <w:r>
        <w:t>（英）劳瑞·特纳著；李晓东译 其他作品：https://www.jiaokey.com/tag/（英）劳瑞·特纳著；李晓东译.html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关键词搜索：https://www.jiaokey.com/tag/永远的范思哲  最后的时装帝王范思哲画传.html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