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新嘉坡华族会馆志  第1册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新嘉坡华族会馆志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本书出售、求购地址：https://www.jiaokey.com/book/detail/10951360.html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南洋学会 出版图书：https://www.jiaokey.com/tag/南洋学会.html</w:t>
      </w:r>
    </w:p>
    <w:p>
      <w:r>
        <w:t>关键词搜索：https://www.jiaokey.com/tag/新嘉坡华族会馆志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