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书名：美国专利与科技纵横</w:t>
      </w:r>
    </w:p>
    <w:p>
      <w:r>
        <w:t>作者：马秀山著</w:t>
      </w:r>
    </w:p>
    <w:p>
      <w:r>
        <w:t>出版社：北京：专利文献出版社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美国专利与科技纵横 评论地址：https://www.jiaokey.com/book/detail/10951358.html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