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书名：哈佛企管研究秘辛</w:t>
      </w:r>
    </w:p>
    <w:p>
      <w:r>
        <w:t>作者：彼得·柯恩原著；曾宣毅译</w:t>
      </w:r>
    </w:p>
    <w:p>
      <w:r>
        <w:t>出版社：巨流图书公司</w:t>
      </w:r>
    </w:p>
    <w:p>
      <w:r>
        <w:t>出版日期：1975.11</w:t>
      </w:r>
    </w:p>
    <w:p>
      <w:r>
        <w:t>总页数：254</w:t>
      </w:r>
    </w:p>
    <w:p>
      <w:r>
        <w:t>更多请访问教客网: www.jiaokey.com</w:t>
      </w:r>
    </w:p>
    <w:p>
      <w:r>
        <w:t>哈佛企管研究秘辛 评论地址：https://www.jiaokey.com/book/detail/10951318.html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