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书名：探讨旅行与居留美国有关的…  美国  移民与非移民  签证问题  附：在美合法居留人如何成为美国公民？</w:t>
      </w:r>
    </w:p>
    <w:p>
      <w:r>
        <w:t>作者：许雅智主编</w:t>
      </w:r>
    </w:p>
    <w:p>
      <w:r>
        <w:t>出版社：观光推广杂志社</w:t>
      </w:r>
    </w:p>
    <w:p>
      <w:r>
        <w:t>出版日期：1979.01</w:t>
      </w:r>
    </w:p>
    <w:p>
      <w:r>
        <w:t>总页数：176</w:t>
      </w:r>
    </w:p>
    <w:p>
      <w:r>
        <w:t>更多请访问教客网: www.jiaokey.com</w:t>
      </w:r>
    </w:p>
    <w:p>
      <w:r>
        <w:t>探讨旅行与居留美国有关的…  美国  移民与非移民  签证问题  附：在美合法居留人如何成为美国公民？ 评论地址：https://www.jiaokey.com/book/detail/10951287.html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