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林海《苏醒的大地》三部曲之一</w:t>
      </w:r>
    </w:p>
    <w:p>
      <w:r>
        <w:rPr>
          <w:rFonts w:ascii="宋体" w:hAnsi="宋体" w:eastAsia="宋体"/>
          <w:sz w:val="24"/>
        </w:rPr>
        <w:t>康拉德·李希特著；汤新楣译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林海《苏醒的大地》三部曲之一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康拉德·李希特著；汤新楣译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本书出售、求购地址：https://www.jiaokey.com/book/detail/10951218.html</w:t>
      </w:r>
    </w:p>
    <w:p>
      <w:r>
        <w:t>更多相关图书推荐：https://www.jiaokey.com</w:t>
      </w:r>
    </w:p>
    <w:p>
      <w:r>
        <w:t>康拉德·李希特著；汤新楣译 其他作品：https://www.jiaokey.com/tag/康拉德·李希特著；汤新楣译.html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关键词搜索：https://www.jiaokey.com/tag/林海《苏醒的大地》三部曲之一.html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