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苏维埃法律上的诉讼证据理论</w:t>
      </w:r>
    </w:p>
    <w:p>
      <w:r>
        <w:rPr>
          <w:rFonts w:ascii="宋体" w:hAnsi="宋体" w:eastAsia="宋体"/>
          <w:sz w:val="24"/>
        </w:rPr>
        <w:t>（苏）维辛斯基（А.Я.Вышинский）著；王之相译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苏维埃法律上的诉讼证据理论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（苏）维辛斯基（А.Я.Вышинский）著；王之相译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本书出售、求购地址：https://www.jiaokey.com/book/detail/10951163.html</w:t>
      </w:r>
    </w:p>
    <w:p>
      <w:r>
        <w:t>更多相关图书推荐：https://www.jiaokey.com</w:t>
      </w:r>
    </w:p>
    <w:p>
      <w:r>
        <w:t>（苏）维辛斯基（А.Я.Вышинский）著；王之相译 其他作品：https://www.jiaokey.com/tag/（苏）维辛斯基（А.Я.Вышинский）著；王之相译.html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关键词搜索：https://www.jiaokey.com/tag/苏维埃法律上的诉讼证据理论.html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