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我是“全球人”  无国界生存者宣言</w:t>
      </w:r>
    </w:p>
    <w:p>
      <w:r>
        <w:rPr>
          <w:rFonts w:ascii="宋体" w:hAnsi="宋体" w:eastAsia="宋体"/>
          <w:sz w:val="24"/>
        </w:rPr>
        <w:t>（美）G.帕斯卡尔·扎卡里（G.Pascal Zachary）著；林振熙等译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我是“全球人”  无国界生存者宣言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（美）G.帕斯卡尔·扎卡里（G.Pascal Zachary）著；林振熙等译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本书出售、求购地址：https://www.jiaokey.com/book/detail/10951020.html</w:t>
      </w:r>
    </w:p>
    <w:p>
      <w:r>
        <w:t>更多相关图书推荐：https://www.jiaokey.com</w:t>
      </w:r>
    </w:p>
    <w:p>
      <w:r>
        <w:t>（美）G.帕斯卡尔·扎卡里（G.Pascal Zachary）著；林振熙等译 其他作品：https://www.jiaokey.com/tag/（美）G.帕斯卡尔·扎卡里（G.Pascal Zachary）著；林振熙等译.html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关键词搜索：https://www.jiaokey.com/tag/我是“全球人”  无国界生存者宣言.html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