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尼克松政府对化政策大事记  1969年1月-1971年6月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尼克松政府对化政策大事记  1969年1月-1971年6月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本书出售、求购地址：https://www.jiaokey.com/book/detail/10950847.html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关键词搜索：https://www.jiaokey.com/tag/尼克松政府对化政策大事记  1969年1月-1971年6月.html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