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论苏联当代作家</w:t>
      </w:r>
    </w:p>
    <w:p>
      <w:r>
        <w:rPr>
          <w:rFonts w:ascii="宋体" w:hAnsi="宋体" w:eastAsia="宋体"/>
          <w:sz w:val="24"/>
        </w:rPr>
        <w:t>吴元迈，张捷编辑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论苏联当代作家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吴元迈，张捷编辑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本书出售、求购地址：https://www.jiaokey.com/book/detail/10950836.html</w:t>
      </w:r>
    </w:p>
    <w:p>
      <w:r>
        <w:t>更多相关图书推荐：https://www.jiaokey.com</w:t>
      </w:r>
    </w:p>
    <w:p>
      <w:r>
        <w:t>吴元迈，张捷编辑 其他作品：https://www.jiaokey.com/tag/吴元迈，张捷编辑.html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关键词搜索：https://www.jiaokey.com/tag/论苏联当代作家.html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