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第2-5册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第2-5册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本书出售、求购地址：https://www.jiaokey.com/book/detail/10950732.html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关键词搜索：https://www.jiaokey.com/tag/三国志  第2-5册.html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