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书名：中国大地的变迁</w:t>
      </w:r>
    </w:p>
    <w:p>
      <w:r>
        <w:t>作者：基思·布广南著；连星火译</w:t>
      </w:r>
    </w:p>
    <w:p>
      <w:r>
        <w:t>出版社：七十年代杂志社</w:t>
      </w:r>
    </w:p>
    <w:p>
      <w:r>
        <w:t>出版日期：1975.04</w:t>
      </w:r>
    </w:p>
    <w:p>
      <w:r>
        <w:t>总页数：366</w:t>
      </w:r>
    </w:p>
    <w:p>
      <w:r>
        <w:t>更多请访问教客网: www.jiaokey.com</w:t>
      </w:r>
    </w:p>
    <w:p>
      <w:r>
        <w:t>中国大地的变迁 评论地址：https://www.jiaokey.com/book/detail/10950646.html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