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书名：世界和平幻想施行-尼克森总统访中国大陆</w:t>
      </w:r>
    </w:p>
    <w:p>
      <w:r>
        <w:t>作者：袁文靖著</w:t>
      </w:r>
    </w:p>
    <w:p>
      <w:r>
        <w:t>出版社：国际现势周刊社</w:t>
      </w:r>
    </w:p>
    <w:p>
      <w:r>
        <w:t>出版日期：1972.04</w:t>
      </w:r>
    </w:p>
    <w:p>
      <w:r>
        <w:t>总页数：189</w:t>
      </w:r>
    </w:p>
    <w:p>
      <w:r>
        <w:t>更多请访问教客网: www.jiaokey.com</w:t>
      </w:r>
    </w:p>
    <w:p>
      <w:r>
        <w:t>世界和平幻想施行-尼克森总统访中国大陆 评论地址：https://www.jiaokey.com/book/detail/10950642.html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