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伟大的预演-美国宪法草拟和批准的故事</w:t>
      </w:r>
    </w:p>
    <w:p>
      <w:r>
        <w:rPr>
          <w:rFonts w:ascii="宋体" w:hAnsi="宋体" w:eastAsia="宋体"/>
          <w:sz w:val="24"/>
        </w:rPr>
        <w:t>卡尔·范·杜伦，赵盾译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伟大的预演-美国宪法草拟和批准的故事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卡尔·范·杜伦，赵盾译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宪法-美国-史料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本书出售、求购地址：https://www.jiaokey.com/book/detail/10950517.html</w:t>
      </w:r>
    </w:p>
    <w:p>
      <w:r>
        <w:t>更多相关图书推荐：https://www.jiaokey.com</w:t>
      </w:r>
    </w:p>
    <w:p>
      <w:r>
        <w:t>卡尔·范·杜伦，赵盾译 其他作品：https://www.jiaokey.com/tag/卡尔·范·杜伦，赵盾译.html</w:t>
      </w:r>
    </w:p>
    <w:p>
      <w:r>
        <w:t>今日世界社 出版图书：https://www.jiaokey.com/tag/今日世界社.html</w:t>
      </w:r>
    </w:p>
    <w:p>
      <w:r>
        <w:t>关键词搜索：https://www.jiaokey.com/tag/宪法-美国-史料.html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