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联军统帅艾森豪</w:t>
      </w:r>
    </w:p>
    <w:p>
      <w:r>
        <w:rPr>
          <w:rFonts w:ascii="宋体" w:hAnsi="宋体" w:eastAsia="宋体"/>
          <w:sz w:val="24"/>
        </w:rPr>
        <w:t>陈金星翻译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联军统帅艾森豪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陈金星翻译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本书出售、求购地址：https://www.jiaokey.com/book/detail/10950462.html</w:t>
      </w:r>
    </w:p>
    <w:p>
      <w:r>
        <w:t>更多相关图书推荐：https://www.jiaokey.com</w:t>
      </w:r>
    </w:p>
    <w:p>
      <w:r>
        <w:t>陈金星翻译 其他作品：https://www.jiaokey.com/tag/陈金星翻译.html</w:t>
      </w:r>
    </w:p>
    <w:p>
      <w:r>
        <w:t>关键词搜索：https://www.jiaokey.com/tag/联军统帅艾森豪.html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