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我是一个吸毒者</w:t>
      </w:r>
    </w:p>
    <w:p>
      <w:r>
        <w:rPr>
          <w:rFonts w:ascii="宋体" w:hAnsi="宋体" w:eastAsia="宋体"/>
          <w:sz w:val="24"/>
        </w:rPr>
        <w:t>（法）居伊·尚帕涅（Guy Champagne）著；郑永慧，阎素伟译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我是一个吸毒者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（法）居伊·尚帕涅（Guy Champagne）著；郑永慧，阎素伟译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本书出售、求购地址：https://www.jiaokey.com/book/detail/10950428.html</w:t>
      </w:r>
    </w:p>
    <w:p>
      <w:r>
        <w:t>更多相关图书推荐：https://www.jiaokey.com</w:t>
      </w:r>
    </w:p>
    <w:p>
      <w:r>
        <w:t>（法）居伊·尚帕涅（Guy Champagne）著；郑永慧，阎素伟译 其他作品：https://www.jiaokey.com/tag/（法）居伊·尚帕涅（Guy Champagne）著；郑永慧，阎素伟译.html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关键词搜索：https://www.jiaokey.com/tag/我是一个吸毒者.html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