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  原理、方法及应用</w:t>
      </w:r>
    </w:p>
    <w:p>
      <w:r>
        <w:rPr>
          <w:rFonts w:ascii="宋体" w:hAnsi="宋体" w:eastAsia="宋体"/>
          <w:sz w:val="24"/>
        </w:rPr>
        <w:t>（美）J. P. Marques de Sa著；吴逸飞译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  原理、方法及应用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P. Marques de Sa著；吴逸飞译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本书出售、求购地址：https://www.jiaokey.com/book/detail/10950278.html</w:t>
      </w:r>
    </w:p>
    <w:p>
      <w:r>
        <w:t>更多相关图书推荐：https://www.jiaokey.com</w:t>
      </w:r>
    </w:p>
    <w:p>
      <w:r>
        <w:t>（美）J. P. Marques de Sa著；吴逸飞译 其他作品：https://www.jiaokey.com/tag/（美）J. P. Marques de Sa著；吴逸飞译.html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关键词搜索：https://www.jiaokey.com/tag/模式识别  原理、方法及应用.html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