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享</w:t>
      </w:r>
    </w:p>
    <w:p>
      <w:r>
        <w:t>作者：马凌云编著</w:t>
      </w:r>
    </w:p>
    <w:p>
      <w:r>
        <w:t>出版社：哈尔滨:哈尔滨出版社,2002.10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中华成语故事  享 评论地址：https://www.jiaokey.com/book/detail/10950247.html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