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书名：人生58个败局  陷于这些败局你将遭遇坎坷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出版日期：2002.11</w:t>
      </w:r>
    </w:p>
    <w:p>
      <w:r>
        <w:t>总页数：380</w:t>
      </w:r>
    </w:p>
    <w:p>
      <w:r>
        <w:t>更多请访问教客网: www.jiaokey.com</w:t>
      </w:r>
    </w:p>
    <w:p>
      <w:r>
        <w:t>人生58个败局  陷于这些败局你将遭遇坎坷 评论地址：https://www.jiaokey.com/book/detail/10950239.html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