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快捷记忆法  风靡欧美的全脑记忆教程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快捷记忆法  风靡欧美的全脑记忆教程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本书出售、求购地址：https://www.jiaokey.com/book/detail/10950238.html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关键词搜索：https://www.jiaokey.com/tag/快捷记忆法  风靡欧美的全脑记忆教程.html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