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新娘婚前塑身训练  如何在对你一生意义极为重大的那一天使你体态健美，信心十足</w:t>
      </w:r>
    </w:p>
    <w:p>
      <w:r>
        <w:rPr>
          <w:rFonts w:ascii="宋体" w:hAnsi="宋体" w:eastAsia="宋体"/>
          <w:sz w:val="24"/>
        </w:rPr>
        <w:t>（美）特蕾西·埃芬格，苏珊·罗恩著；王瑀，史可译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新娘婚前塑身训练  如何在对你一生意义极为重大的那一天使你体态健美，信心十足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（美）特蕾西·埃芬格，苏珊·罗恩著；王瑀，史可译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本书出售、求购地址：https://www.jiaokey.com/book/detail/10950235.html</w:t>
      </w:r>
    </w:p>
    <w:p>
      <w:r>
        <w:t>更多相关图书推荐：https://www.jiaokey.com</w:t>
      </w:r>
    </w:p>
    <w:p>
      <w:r>
        <w:t>（美）特蕾西·埃芬格，苏珊·罗恩著；王瑀，史可译 其他作品：https://www.jiaokey.com/tag/（美）特蕾西·埃芬格，苏珊·罗恩著；王瑀，史可译.html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关键词搜索：https://www.jiaokey.com/tag/新娘婚前塑身训练  如何在对你一生意义极为重大的那一天使你体态健美，信心十足.html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