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书名：我不温柔  但我酷</w:t>
      </w:r>
    </w:p>
    <w:p>
      <w:r>
        <w:t>作者：（德）雷娜特·格克尔著；郦红，那滨译</w:t>
      </w:r>
    </w:p>
    <w:p>
      <w:r>
        <w:t>出版社：北京：新华出版社</w:t>
      </w:r>
    </w:p>
    <w:p>
      <w:r>
        <w:t>出版日期：2002.10</w:t>
      </w:r>
    </w:p>
    <w:p>
      <w:r>
        <w:t>总页数：269</w:t>
      </w:r>
    </w:p>
    <w:p>
      <w:r>
        <w:t>更多请访问教客网: www.jiaokey.com</w:t>
      </w:r>
    </w:p>
    <w:p>
      <w:r>
        <w:t>我不温柔  但我酷 评论地址：https://www.jiaokey.com/book/detail/10950233.html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