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书名：你为什么没有钱？  关于财富的简单真理</w:t>
      </w:r>
    </w:p>
    <w:p>
      <w:r>
        <w:t>作者：（美）达兰尔·卢瑟福（Darel Rutherford）著；北京拓维翻译公司译</w:t>
      </w:r>
    </w:p>
    <w:p>
      <w:r>
        <w:t>出版社：北京：新华出版社</w:t>
      </w:r>
    </w:p>
    <w:p>
      <w:r>
        <w:t>出版日期：2002.10</w:t>
      </w:r>
    </w:p>
    <w:p>
      <w:r>
        <w:t>总页数：314</w:t>
      </w:r>
    </w:p>
    <w:p>
      <w:r>
        <w:t>更多请访问教客网: www.jiaokey.com</w:t>
      </w:r>
    </w:p>
    <w:p>
      <w:r>
        <w:t>你为什么没有钱？  关于财富的简单真理 评论地址：https://www.jiaokey.com/book/detail/10950228.html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