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书名：商界女性赢得权力的12种策略</w:t>
      </w:r>
    </w:p>
    <w:p>
      <w:r>
        <w:t>作者：（美）贾尼丝·里尔斯·埃利戈（Janice Reals Ellig），（美）威廉·J.莫林（William J.Morin）著；徐静，徐菁译</w:t>
      </w:r>
    </w:p>
    <w:p>
      <w:r>
        <w:t>出版社：北京：新华出版社</w:t>
      </w:r>
    </w:p>
    <w:p>
      <w:r>
        <w:t>出版日期：2002.10</w:t>
      </w:r>
    </w:p>
    <w:p>
      <w:r>
        <w:t>总页数：287</w:t>
      </w:r>
    </w:p>
    <w:p>
      <w:r>
        <w:t>更多请访问教客网: www.jiaokey.com</w:t>
      </w:r>
    </w:p>
    <w:p>
      <w:r>
        <w:t>商界女性赢得权力的12种策略 评论地址：https://www.jiaokey.com/book/detail/10950226.html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