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初三语文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北京：科学出版社；龙书书局 出版图书：https://www.jiaokey.com/tag/北京：科学出版社；龙书书局.html</w:t>
      </w:r>
    </w:p>
    <w:p>
      <w:r>
        <w:t>关键词搜索：https://www.jiaokey.com/tag/走向清华北大同步导读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