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本书出售、求购地址：https://www.jiaokey.com/book/detail/10950216.html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关键词搜索：https://www.jiaokey.com/tag/走向清华北大同步导读.html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